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87F0" w14:textId="394F2BEB" w:rsidR="00EF1D6C" w:rsidRPr="00F6668A" w:rsidRDefault="00B603BC" w:rsidP="00F6668A">
      <w:pPr>
        <w:pStyle w:val="Nagwek1"/>
        <w:jc w:val="center"/>
        <w:rPr>
          <w:rFonts w:ascii="Times New Roman" w:hAnsi="Times New Roman" w:cs="Times New Roman"/>
        </w:rPr>
      </w:pPr>
      <w:r w:rsidRPr="00F6668A">
        <w:rPr>
          <w:rFonts w:ascii="Times New Roman" w:hAnsi="Times New Roman" w:cs="Times New Roman"/>
        </w:rPr>
        <w:t>L</w:t>
      </w:r>
      <w:r w:rsidR="00AF4DD5" w:rsidRPr="00F6668A">
        <w:rPr>
          <w:rFonts w:ascii="Times New Roman" w:hAnsi="Times New Roman" w:cs="Times New Roman"/>
        </w:rPr>
        <w:t>ETTER OF INTENT</w:t>
      </w:r>
    </w:p>
    <w:p w14:paraId="0F6AE51B" w14:textId="77777777" w:rsidR="00AB27ED" w:rsidRDefault="00AB27ED"/>
    <w:p w14:paraId="2E939AA9" w14:textId="77777777" w:rsidR="00F6668A" w:rsidRDefault="00F6668A"/>
    <w:p w14:paraId="68D33703" w14:textId="116EE148" w:rsidR="00EF1D6C" w:rsidRPr="00715175" w:rsidRDefault="00AF4DD5" w:rsidP="00715175">
      <w:pPr>
        <w:widowControl w:val="0"/>
        <w:rPr>
          <w:rFonts w:ascii="Times New Roman" w:hAnsi="Times New Roman" w:cs="Times New Roman"/>
          <w:sz w:val="23"/>
          <w:szCs w:val="23"/>
        </w:rPr>
      </w:pPr>
      <w:r w:rsidRPr="00715175">
        <w:rPr>
          <w:rFonts w:ascii="Times New Roman" w:hAnsi="Times New Roman" w:cs="Times New Roman"/>
          <w:sz w:val="23"/>
          <w:szCs w:val="23"/>
        </w:rPr>
        <w:t>[Name of the host institution]</w:t>
      </w:r>
      <w:r w:rsidRPr="00715175">
        <w:rPr>
          <w:rFonts w:ascii="Times New Roman" w:hAnsi="Times New Roman" w:cs="Times New Roman"/>
          <w:sz w:val="23"/>
          <w:szCs w:val="23"/>
        </w:rPr>
        <w:br/>
        <w:t xml:space="preserve">[Address of the </w:t>
      </w:r>
      <w:r w:rsidR="00F6668A" w:rsidRPr="00715175">
        <w:rPr>
          <w:rFonts w:ascii="Times New Roman" w:hAnsi="Times New Roman" w:cs="Times New Roman"/>
          <w:sz w:val="23"/>
          <w:szCs w:val="23"/>
        </w:rPr>
        <w:t>I</w:t>
      </w:r>
      <w:r w:rsidRPr="00715175">
        <w:rPr>
          <w:rFonts w:ascii="Times New Roman" w:hAnsi="Times New Roman" w:cs="Times New Roman"/>
          <w:sz w:val="23"/>
          <w:szCs w:val="23"/>
        </w:rPr>
        <w:t>nstitution]</w:t>
      </w:r>
      <w:r w:rsidRPr="00715175">
        <w:rPr>
          <w:rFonts w:ascii="Times New Roman" w:hAnsi="Times New Roman" w:cs="Times New Roman"/>
          <w:sz w:val="23"/>
          <w:szCs w:val="23"/>
        </w:rPr>
        <w:br/>
      </w:r>
      <w:r w:rsidRPr="00715175">
        <w:rPr>
          <w:rFonts w:ascii="Times New Roman" w:hAnsi="Times New Roman" w:cs="Times New Roman"/>
          <w:sz w:val="23"/>
          <w:szCs w:val="23"/>
        </w:rPr>
        <w:br/>
        <w:t xml:space="preserve">This letter confirms that </w:t>
      </w:r>
      <w:r w:rsidRPr="00715175">
        <w:rPr>
          <w:rFonts w:ascii="Times New Roman" w:hAnsi="Times New Roman" w:cs="Times New Roman"/>
          <w:b/>
          <w:bCs/>
          <w:sz w:val="23"/>
          <w:szCs w:val="23"/>
        </w:rPr>
        <w:t>[full name of the staff member],</w:t>
      </w:r>
      <w:r w:rsidRPr="00715175">
        <w:rPr>
          <w:rFonts w:ascii="Times New Roman" w:hAnsi="Times New Roman" w:cs="Times New Roman"/>
          <w:sz w:val="23"/>
          <w:szCs w:val="23"/>
        </w:rPr>
        <w:t xml:space="preserve"> employed at Adam</w:t>
      </w:r>
      <w:r w:rsidR="00076723" w:rsidRPr="00715175">
        <w:rPr>
          <w:rFonts w:ascii="Times New Roman" w:hAnsi="Times New Roman" w:cs="Times New Roman"/>
          <w:sz w:val="23"/>
          <w:szCs w:val="23"/>
        </w:rPr>
        <w:t xml:space="preserve"> </w:t>
      </w:r>
      <w:r w:rsidRPr="00715175">
        <w:rPr>
          <w:rFonts w:ascii="Times New Roman" w:hAnsi="Times New Roman" w:cs="Times New Roman"/>
          <w:sz w:val="23"/>
          <w:szCs w:val="23"/>
        </w:rPr>
        <w:t>Mickiewicz University</w:t>
      </w:r>
      <w:r w:rsidR="00F6668A" w:rsidRPr="00715175">
        <w:rPr>
          <w:rFonts w:ascii="Times New Roman" w:hAnsi="Times New Roman" w:cs="Times New Roman"/>
          <w:sz w:val="23"/>
          <w:szCs w:val="23"/>
        </w:rPr>
        <w:t xml:space="preserve">, </w:t>
      </w:r>
      <w:r w:rsidRPr="00715175">
        <w:rPr>
          <w:rFonts w:ascii="Times New Roman" w:hAnsi="Times New Roman" w:cs="Times New Roman"/>
          <w:sz w:val="23"/>
          <w:szCs w:val="23"/>
        </w:rPr>
        <w:t xml:space="preserve">Poznań, Poland, is welcome to undertake a </w:t>
      </w:r>
      <w:r w:rsidR="00F6668A" w:rsidRPr="00715175">
        <w:rPr>
          <w:rFonts w:ascii="Times New Roman" w:hAnsi="Times New Roman" w:cs="Times New Roman"/>
          <w:sz w:val="23"/>
          <w:szCs w:val="23"/>
        </w:rPr>
        <w:t>S</w:t>
      </w:r>
      <w:r w:rsidRPr="00715175">
        <w:rPr>
          <w:rFonts w:ascii="Times New Roman" w:hAnsi="Times New Roman" w:cs="Times New Roman"/>
          <w:sz w:val="23"/>
          <w:szCs w:val="23"/>
        </w:rPr>
        <w:t xml:space="preserve">taff </w:t>
      </w:r>
      <w:r w:rsidR="00F6668A" w:rsidRPr="00715175">
        <w:rPr>
          <w:rFonts w:ascii="Times New Roman" w:hAnsi="Times New Roman" w:cs="Times New Roman"/>
          <w:sz w:val="23"/>
          <w:szCs w:val="23"/>
        </w:rPr>
        <w:t>T</w:t>
      </w:r>
      <w:r w:rsidRPr="00715175">
        <w:rPr>
          <w:rFonts w:ascii="Times New Roman" w:hAnsi="Times New Roman" w:cs="Times New Roman"/>
          <w:sz w:val="23"/>
          <w:szCs w:val="23"/>
        </w:rPr>
        <w:t xml:space="preserve">raining mobility (STT) at </w:t>
      </w:r>
      <w:r w:rsidRPr="00715175">
        <w:rPr>
          <w:rFonts w:ascii="Times New Roman" w:hAnsi="Times New Roman" w:cs="Times New Roman"/>
          <w:b/>
          <w:bCs/>
          <w:sz w:val="23"/>
          <w:szCs w:val="23"/>
        </w:rPr>
        <w:t>[name of host institution]</w:t>
      </w:r>
      <w:r w:rsidRPr="00715175">
        <w:rPr>
          <w:rFonts w:ascii="Times New Roman" w:hAnsi="Times New Roman" w:cs="Times New Roman"/>
          <w:sz w:val="23"/>
          <w:szCs w:val="23"/>
        </w:rPr>
        <w:t xml:space="preserve"> within the framework of the</w:t>
      </w:r>
      <w:r w:rsidR="00715175" w:rsidRPr="00715175">
        <w:rPr>
          <w:rFonts w:ascii="Times New Roman" w:hAnsi="Times New Roman" w:cs="Times New Roman"/>
          <w:sz w:val="23"/>
          <w:szCs w:val="23"/>
        </w:rPr>
        <w:t xml:space="preserve"> </w:t>
      </w:r>
      <w:r w:rsidRPr="00715175">
        <w:rPr>
          <w:rFonts w:ascii="Times New Roman" w:hAnsi="Times New Roman" w:cs="Times New Roman"/>
          <w:sz w:val="23"/>
          <w:szCs w:val="23"/>
        </w:rPr>
        <w:t>Erasmus+</w:t>
      </w:r>
      <w:r w:rsidR="00076723" w:rsidRPr="0071517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15175">
        <w:rPr>
          <w:rFonts w:ascii="Times New Roman" w:hAnsi="Times New Roman" w:cs="Times New Roman"/>
          <w:sz w:val="23"/>
          <w:szCs w:val="23"/>
        </w:rPr>
        <w:t>Programme</w:t>
      </w:r>
      <w:proofErr w:type="spellEnd"/>
      <w:r w:rsidRPr="00715175">
        <w:rPr>
          <w:rFonts w:ascii="Times New Roman" w:hAnsi="Times New Roman" w:cs="Times New Roman"/>
          <w:sz w:val="23"/>
          <w:szCs w:val="23"/>
        </w:rPr>
        <w:t xml:space="preserve"> KA171.</w:t>
      </w:r>
    </w:p>
    <w:p w14:paraId="3358D21C" w14:textId="77777777" w:rsidR="00EF1D6C" w:rsidRPr="00715175" w:rsidRDefault="00AF4DD5" w:rsidP="00F6668A">
      <w:pPr>
        <w:rPr>
          <w:rFonts w:ascii="Times New Roman" w:hAnsi="Times New Roman" w:cs="Times New Roman"/>
          <w:sz w:val="23"/>
          <w:szCs w:val="23"/>
        </w:rPr>
      </w:pPr>
      <w:r w:rsidRPr="00715175">
        <w:rPr>
          <w:rFonts w:ascii="Times New Roman" w:hAnsi="Times New Roman" w:cs="Times New Roman"/>
          <w:b/>
          <w:bCs/>
          <w:sz w:val="23"/>
          <w:szCs w:val="23"/>
        </w:rPr>
        <w:t>Type of activity</w:t>
      </w:r>
      <w:r w:rsidRPr="00715175">
        <w:rPr>
          <w:rFonts w:ascii="Times New Roman" w:hAnsi="Times New Roman" w:cs="Times New Roman"/>
          <w:sz w:val="23"/>
          <w:szCs w:val="23"/>
        </w:rPr>
        <w:t xml:space="preserve"> (please mark):</w:t>
      </w:r>
    </w:p>
    <w:p w14:paraId="718153E9" w14:textId="77777777" w:rsidR="00EF1D6C" w:rsidRPr="00715175" w:rsidRDefault="00AF4DD5" w:rsidP="00076723">
      <w:pPr>
        <w:rPr>
          <w:rFonts w:ascii="Times New Roman" w:hAnsi="Times New Roman" w:cs="Times New Roman"/>
          <w:sz w:val="23"/>
          <w:szCs w:val="23"/>
        </w:rPr>
      </w:pPr>
      <w:r w:rsidRPr="00715175">
        <w:rPr>
          <w:rFonts w:ascii="Segoe UI Symbol" w:hAnsi="Segoe UI Symbol" w:cs="Segoe UI Symbol"/>
          <w:sz w:val="23"/>
          <w:szCs w:val="23"/>
        </w:rPr>
        <w:t>☐</w:t>
      </w:r>
      <w:r w:rsidRPr="00715175">
        <w:rPr>
          <w:rFonts w:ascii="Times New Roman" w:hAnsi="Times New Roman" w:cs="Times New Roman"/>
          <w:sz w:val="23"/>
          <w:szCs w:val="23"/>
        </w:rPr>
        <w:t xml:space="preserve"> Staff training</w:t>
      </w:r>
    </w:p>
    <w:p w14:paraId="097D0663" w14:textId="77777777" w:rsidR="00EF1D6C" w:rsidRPr="00715175" w:rsidRDefault="00AF4DD5" w:rsidP="00F6668A">
      <w:pPr>
        <w:rPr>
          <w:rFonts w:ascii="Times New Roman" w:hAnsi="Times New Roman" w:cs="Times New Roman"/>
          <w:sz w:val="23"/>
          <w:szCs w:val="23"/>
        </w:rPr>
      </w:pPr>
      <w:r w:rsidRPr="00715175">
        <w:rPr>
          <w:rFonts w:ascii="Segoe UI Symbol" w:hAnsi="Segoe UI Symbol" w:cs="Segoe UI Symbol"/>
          <w:sz w:val="23"/>
          <w:szCs w:val="23"/>
        </w:rPr>
        <w:t>☐</w:t>
      </w:r>
      <w:r w:rsidRPr="00715175">
        <w:rPr>
          <w:rFonts w:ascii="Times New Roman" w:hAnsi="Times New Roman" w:cs="Times New Roman"/>
          <w:sz w:val="23"/>
          <w:szCs w:val="23"/>
        </w:rPr>
        <w:t xml:space="preserve"> Job shadowing</w:t>
      </w:r>
    </w:p>
    <w:p w14:paraId="1C6AB771" w14:textId="77777777" w:rsidR="00EF1D6C" w:rsidRPr="00715175" w:rsidRDefault="00AF4DD5" w:rsidP="00F6668A">
      <w:pPr>
        <w:rPr>
          <w:rFonts w:ascii="Times New Roman" w:hAnsi="Times New Roman" w:cs="Times New Roman"/>
          <w:sz w:val="23"/>
          <w:szCs w:val="23"/>
        </w:rPr>
      </w:pPr>
      <w:r w:rsidRPr="00715175">
        <w:rPr>
          <w:rFonts w:ascii="Segoe UI Symbol" w:hAnsi="Segoe UI Symbol" w:cs="Segoe UI Symbol"/>
          <w:sz w:val="23"/>
          <w:szCs w:val="23"/>
        </w:rPr>
        <w:t>☐</w:t>
      </w:r>
      <w:r w:rsidRPr="00715175">
        <w:rPr>
          <w:rFonts w:ascii="Times New Roman" w:hAnsi="Times New Roman" w:cs="Times New Roman"/>
          <w:sz w:val="23"/>
          <w:szCs w:val="23"/>
        </w:rPr>
        <w:t xml:space="preserve"> International Staff Training Week</w:t>
      </w:r>
    </w:p>
    <w:p w14:paraId="450C3BB9" w14:textId="77777777" w:rsidR="00EF1D6C" w:rsidRPr="00715175" w:rsidRDefault="00AF4DD5" w:rsidP="00F6668A">
      <w:pPr>
        <w:rPr>
          <w:rFonts w:ascii="Times New Roman" w:hAnsi="Times New Roman" w:cs="Times New Roman"/>
          <w:sz w:val="23"/>
          <w:szCs w:val="23"/>
        </w:rPr>
      </w:pPr>
      <w:r w:rsidRPr="00715175">
        <w:rPr>
          <w:rFonts w:ascii="Times New Roman" w:hAnsi="Times New Roman" w:cs="Times New Roman"/>
          <w:sz w:val="23"/>
          <w:szCs w:val="23"/>
        </w:rPr>
        <w:t xml:space="preserve">We confirm our willingness to host the above-mentioned staff member and provide the necessary support for the implementation of the training </w:t>
      </w:r>
      <w:proofErr w:type="spellStart"/>
      <w:r w:rsidRPr="00715175">
        <w:rPr>
          <w:rFonts w:ascii="Times New Roman" w:hAnsi="Times New Roman" w:cs="Times New Roman"/>
          <w:sz w:val="23"/>
          <w:szCs w:val="23"/>
        </w:rPr>
        <w:t>programme</w:t>
      </w:r>
      <w:proofErr w:type="spellEnd"/>
      <w:r w:rsidRPr="00715175">
        <w:rPr>
          <w:rFonts w:ascii="Times New Roman" w:hAnsi="Times New Roman" w:cs="Times New Roman"/>
          <w:sz w:val="23"/>
          <w:szCs w:val="23"/>
        </w:rPr>
        <w:t>.</w:t>
      </w:r>
    </w:p>
    <w:p w14:paraId="3497F939" w14:textId="77777777" w:rsidR="00F6668A" w:rsidRPr="00715175" w:rsidRDefault="00F6668A" w:rsidP="00F6668A">
      <w:pPr>
        <w:rPr>
          <w:rFonts w:ascii="Times New Roman" w:hAnsi="Times New Roman" w:cs="Times New Roman"/>
          <w:sz w:val="23"/>
          <w:szCs w:val="23"/>
        </w:rPr>
      </w:pPr>
    </w:p>
    <w:p w14:paraId="015C019A" w14:textId="421A8B51" w:rsidR="00EF1D6C" w:rsidRPr="00715175" w:rsidRDefault="00AF4DD5" w:rsidP="00F6668A">
      <w:pPr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715175">
        <w:rPr>
          <w:rFonts w:ascii="Times New Roman" w:hAnsi="Times New Roman" w:cs="Times New Roman"/>
          <w:b/>
          <w:bCs/>
          <w:sz w:val="23"/>
          <w:szCs w:val="23"/>
        </w:rPr>
        <w:t xml:space="preserve">Name and position of </w:t>
      </w:r>
      <w:r w:rsidR="00F6668A" w:rsidRPr="00715175">
        <w:rPr>
          <w:rFonts w:ascii="Times New Roman" w:hAnsi="Times New Roman" w:cs="Times New Roman"/>
          <w:b/>
          <w:bCs/>
          <w:sz w:val="23"/>
          <w:szCs w:val="23"/>
        </w:rPr>
        <w:t xml:space="preserve">the </w:t>
      </w:r>
      <w:r w:rsidRPr="00715175">
        <w:rPr>
          <w:rFonts w:ascii="Times New Roman" w:hAnsi="Times New Roman" w:cs="Times New Roman"/>
          <w:b/>
          <w:bCs/>
          <w:sz w:val="23"/>
          <w:szCs w:val="23"/>
        </w:rPr>
        <w:t>contact person:</w:t>
      </w:r>
      <w:r w:rsidR="00F6668A" w:rsidRPr="0071517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6668A" w:rsidRPr="00715175">
        <w:rPr>
          <w:rFonts w:ascii="Times New Roman" w:hAnsi="Times New Roman" w:cs="Times New Roman"/>
          <w:sz w:val="23"/>
          <w:szCs w:val="23"/>
        </w:rPr>
        <w:t>___________________________</w:t>
      </w:r>
      <w:r w:rsidR="00F6668A" w:rsidRPr="00715175">
        <w:rPr>
          <w:rFonts w:ascii="Times New Roman" w:hAnsi="Times New Roman" w:cs="Times New Roman"/>
          <w:sz w:val="23"/>
          <w:szCs w:val="23"/>
        </w:rPr>
        <w:t>______</w:t>
      </w:r>
      <w:r w:rsidR="00715175">
        <w:rPr>
          <w:rFonts w:ascii="Times New Roman" w:hAnsi="Times New Roman" w:cs="Times New Roman"/>
          <w:sz w:val="23"/>
          <w:szCs w:val="23"/>
        </w:rPr>
        <w:t>__</w:t>
      </w:r>
      <w:r w:rsidRPr="00715175">
        <w:rPr>
          <w:rFonts w:ascii="Times New Roman" w:hAnsi="Times New Roman" w:cs="Times New Roman"/>
          <w:sz w:val="23"/>
          <w:szCs w:val="23"/>
        </w:rPr>
        <w:br/>
      </w:r>
      <w:r w:rsidRPr="00715175">
        <w:rPr>
          <w:rFonts w:ascii="Times New Roman" w:hAnsi="Times New Roman" w:cs="Times New Roman"/>
          <w:b/>
          <w:bCs/>
          <w:sz w:val="23"/>
          <w:szCs w:val="23"/>
        </w:rPr>
        <w:t>E-mail:</w:t>
      </w:r>
      <w:r w:rsidR="00F6668A" w:rsidRPr="00715175">
        <w:rPr>
          <w:rFonts w:ascii="Times New Roman" w:hAnsi="Times New Roman" w:cs="Times New Roman"/>
          <w:sz w:val="23"/>
          <w:szCs w:val="23"/>
        </w:rPr>
        <w:t xml:space="preserve"> </w:t>
      </w:r>
      <w:r w:rsidR="00F6668A" w:rsidRPr="0071517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6668A" w:rsidRPr="00715175">
        <w:rPr>
          <w:rFonts w:ascii="Times New Roman" w:hAnsi="Times New Roman" w:cs="Times New Roman"/>
          <w:sz w:val="23"/>
          <w:szCs w:val="23"/>
        </w:rPr>
        <w:t>___________________________</w:t>
      </w:r>
    </w:p>
    <w:p w14:paraId="41B618CF" w14:textId="23AF4EDE" w:rsidR="00EF1D6C" w:rsidRPr="00715175" w:rsidRDefault="00AF4DD5" w:rsidP="00F6668A">
      <w:pPr>
        <w:rPr>
          <w:rFonts w:ascii="Times New Roman" w:hAnsi="Times New Roman" w:cs="Times New Roman"/>
          <w:sz w:val="23"/>
          <w:szCs w:val="23"/>
        </w:rPr>
      </w:pPr>
      <w:r w:rsidRPr="00715175">
        <w:rPr>
          <w:rFonts w:ascii="Times New Roman" w:hAnsi="Times New Roman" w:cs="Times New Roman"/>
          <w:sz w:val="23"/>
          <w:szCs w:val="23"/>
        </w:rPr>
        <w:br/>
      </w:r>
      <w:r w:rsidRPr="00715175">
        <w:rPr>
          <w:rFonts w:ascii="Times New Roman" w:hAnsi="Times New Roman" w:cs="Times New Roman"/>
          <w:b/>
          <w:bCs/>
          <w:sz w:val="23"/>
          <w:szCs w:val="23"/>
        </w:rPr>
        <w:t>Signature:</w:t>
      </w:r>
      <w:r w:rsidRPr="00715175">
        <w:rPr>
          <w:rFonts w:ascii="Times New Roman" w:hAnsi="Times New Roman" w:cs="Times New Roman"/>
          <w:sz w:val="23"/>
          <w:szCs w:val="23"/>
        </w:rPr>
        <w:t xml:space="preserve"> ______________________</w:t>
      </w:r>
    </w:p>
    <w:p w14:paraId="43D8247F" w14:textId="72C8DC88" w:rsidR="00F6668A" w:rsidRDefault="00312EFA" w:rsidP="00F6668A">
      <w:pPr>
        <w:rPr>
          <w:rFonts w:ascii="Times New Roman" w:hAnsi="Times New Roman" w:cs="Times New Roman"/>
          <w:sz w:val="23"/>
          <w:szCs w:val="23"/>
        </w:rPr>
      </w:pPr>
      <w:r w:rsidRPr="00715175">
        <w:rPr>
          <w:rFonts w:ascii="Times New Roman" w:hAnsi="Times New Roman" w:cs="Times New Roman"/>
          <w:b/>
          <w:bCs/>
          <w:sz w:val="23"/>
          <w:szCs w:val="23"/>
        </w:rPr>
        <w:t>Date:</w:t>
      </w:r>
      <w:r w:rsidR="00AB27ED" w:rsidRPr="00715175">
        <w:rPr>
          <w:rFonts w:ascii="Times New Roman" w:hAnsi="Times New Roman" w:cs="Times New Roman"/>
          <w:sz w:val="23"/>
          <w:szCs w:val="23"/>
        </w:rPr>
        <w:t xml:space="preserve"> </w:t>
      </w:r>
      <w:r w:rsidR="00F6668A" w:rsidRPr="00715175">
        <w:rPr>
          <w:rFonts w:ascii="Times New Roman" w:hAnsi="Times New Roman" w:cs="Times New Roman"/>
          <w:sz w:val="23"/>
          <w:szCs w:val="23"/>
        </w:rPr>
        <w:t xml:space="preserve"> </w:t>
      </w:r>
      <w:r w:rsidR="00AB27ED" w:rsidRPr="00715175">
        <w:rPr>
          <w:rFonts w:ascii="Times New Roman" w:hAnsi="Times New Roman" w:cs="Times New Roman"/>
          <w:sz w:val="23"/>
          <w:szCs w:val="23"/>
        </w:rPr>
        <w:t>__________________________</w:t>
      </w:r>
    </w:p>
    <w:p w14:paraId="5F9ED24F" w14:textId="77777777" w:rsidR="00715175" w:rsidRDefault="00715175" w:rsidP="00F6668A">
      <w:pPr>
        <w:rPr>
          <w:rFonts w:ascii="Times New Roman" w:hAnsi="Times New Roman" w:cs="Times New Roman"/>
          <w:sz w:val="23"/>
          <w:szCs w:val="23"/>
        </w:rPr>
      </w:pPr>
    </w:p>
    <w:p w14:paraId="23DBC4EE" w14:textId="77777777" w:rsidR="00715175" w:rsidRDefault="00715175" w:rsidP="00F6668A">
      <w:pPr>
        <w:rPr>
          <w:rFonts w:ascii="Times New Roman" w:hAnsi="Times New Roman" w:cs="Times New Roman"/>
          <w:sz w:val="23"/>
          <w:szCs w:val="23"/>
        </w:rPr>
      </w:pPr>
    </w:p>
    <w:p w14:paraId="50ED8686" w14:textId="77777777" w:rsidR="00715175" w:rsidRPr="00715175" w:rsidRDefault="00715175" w:rsidP="00F6668A">
      <w:pPr>
        <w:rPr>
          <w:rFonts w:ascii="Times New Roman" w:hAnsi="Times New Roman" w:cs="Times New Roman"/>
          <w:sz w:val="23"/>
          <w:szCs w:val="23"/>
        </w:rPr>
      </w:pPr>
    </w:p>
    <w:p w14:paraId="01E288F5" w14:textId="5D6697BD" w:rsidR="00EF1D6C" w:rsidRPr="00715175" w:rsidRDefault="00F6668A" w:rsidP="00F6668A">
      <w:pPr>
        <w:rPr>
          <w:rFonts w:ascii="Times New Roman" w:hAnsi="Times New Roman" w:cs="Times New Roman"/>
          <w:sz w:val="23"/>
          <w:szCs w:val="23"/>
        </w:rPr>
      </w:pPr>
      <w:r w:rsidRPr="00715175">
        <w:rPr>
          <w:rFonts w:ascii="Times New Roman" w:hAnsi="Times New Roman" w:cs="Times New Roman"/>
          <w:sz w:val="23"/>
          <w:szCs w:val="23"/>
        </w:rPr>
        <w:t>(</w:t>
      </w:r>
      <w:r w:rsidR="00AF4DD5" w:rsidRPr="00715175">
        <w:rPr>
          <w:rFonts w:ascii="Times New Roman" w:hAnsi="Times New Roman" w:cs="Times New Roman"/>
          <w:sz w:val="23"/>
          <w:szCs w:val="23"/>
        </w:rPr>
        <w:t>Stamp of the institution</w:t>
      </w:r>
      <w:r w:rsidRPr="00715175">
        <w:rPr>
          <w:rFonts w:ascii="Times New Roman" w:hAnsi="Times New Roman" w:cs="Times New Roman"/>
          <w:sz w:val="23"/>
          <w:szCs w:val="23"/>
        </w:rPr>
        <w:t>)</w:t>
      </w:r>
    </w:p>
    <w:sectPr w:rsidR="00EF1D6C" w:rsidRPr="0071517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0FC6" w14:textId="77777777" w:rsidR="00561684" w:rsidRDefault="00561684" w:rsidP="00561684">
      <w:pPr>
        <w:spacing w:after="0" w:line="240" w:lineRule="auto"/>
      </w:pPr>
      <w:r>
        <w:separator/>
      </w:r>
    </w:p>
  </w:endnote>
  <w:endnote w:type="continuationSeparator" w:id="0">
    <w:p w14:paraId="3F2BBF77" w14:textId="77777777" w:rsidR="00561684" w:rsidRDefault="00561684" w:rsidP="0056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603A" w14:textId="29FEA6ED" w:rsidR="00561684" w:rsidRDefault="00312EFA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6FC2C" wp14:editId="169C0C5D">
          <wp:simplePos x="0" y="0"/>
          <wp:positionH relativeFrom="column">
            <wp:posOffset>1370164</wp:posOffset>
          </wp:positionH>
          <wp:positionV relativeFrom="paragraph">
            <wp:posOffset>-1321896</wp:posOffset>
          </wp:positionV>
          <wp:extent cx="3152775" cy="2000250"/>
          <wp:effectExtent l="0" t="0" r="9525" b="0"/>
          <wp:wrapNone/>
          <wp:docPr id="1" name="Obraz 1" descr="Visual Identity - Programming period 2021-2027 - Europea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al Identity - Programming period 2021-2027 - European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200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16EEE4" w14:textId="1F6BBAD5" w:rsidR="00561684" w:rsidRDefault="00561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EEF" w14:textId="77777777" w:rsidR="00561684" w:rsidRDefault="00561684" w:rsidP="00561684">
      <w:pPr>
        <w:spacing w:after="0" w:line="240" w:lineRule="auto"/>
      </w:pPr>
      <w:r>
        <w:separator/>
      </w:r>
    </w:p>
  </w:footnote>
  <w:footnote w:type="continuationSeparator" w:id="0">
    <w:p w14:paraId="110E8C9E" w14:textId="77777777" w:rsidR="00561684" w:rsidRDefault="00561684" w:rsidP="0056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116451">
    <w:abstractNumId w:val="8"/>
  </w:num>
  <w:num w:numId="2" w16cid:durableId="1199009161">
    <w:abstractNumId w:val="6"/>
  </w:num>
  <w:num w:numId="3" w16cid:durableId="1565795883">
    <w:abstractNumId w:val="5"/>
  </w:num>
  <w:num w:numId="4" w16cid:durableId="214899857">
    <w:abstractNumId w:val="4"/>
  </w:num>
  <w:num w:numId="5" w16cid:durableId="1892037214">
    <w:abstractNumId w:val="7"/>
  </w:num>
  <w:num w:numId="6" w16cid:durableId="1624116968">
    <w:abstractNumId w:val="3"/>
  </w:num>
  <w:num w:numId="7" w16cid:durableId="1702245344">
    <w:abstractNumId w:val="2"/>
  </w:num>
  <w:num w:numId="8" w16cid:durableId="1376351500">
    <w:abstractNumId w:val="1"/>
  </w:num>
  <w:num w:numId="9" w16cid:durableId="172799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723"/>
    <w:rsid w:val="0015074B"/>
    <w:rsid w:val="001A1359"/>
    <w:rsid w:val="00237ED3"/>
    <w:rsid w:val="00253558"/>
    <w:rsid w:val="0029639D"/>
    <w:rsid w:val="00312EFA"/>
    <w:rsid w:val="00326F90"/>
    <w:rsid w:val="00561684"/>
    <w:rsid w:val="00596762"/>
    <w:rsid w:val="00715175"/>
    <w:rsid w:val="007B67B3"/>
    <w:rsid w:val="00AA1D8D"/>
    <w:rsid w:val="00AB27ED"/>
    <w:rsid w:val="00AF4DD5"/>
    <w:rsid w:val="00B47730"/>
    <w:rsid w:val="00B603BC"/>
    <w:rsid w:val="00BC623D"/>
    <w:rsid w:val="00CB0664"/>
    <w:rsid w:val="00CD4D39"/>
    <w:rsid w:val="00EF1D6C"/>
    <w:rsid w:val="00F666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B78E80"/>
  <w14:defaultImageDpi w14:val="300"/>
  <w15:docId w15:val="{14670897-2D05-4356-8D67-495184BE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285BB9-D380-42C9-980D-9849B83F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704</Characters>
  <Application>Microsoft Office Word</Application>
  <DocSecurity>4</DocSecurity>
  <Lines>22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Antoniewska</cp:lastModifiedBy>
  <cp:revision>2</cp:revision>
  <dcterms:created xsi:type="dcterms:W3CDTF">2025-12-30T08:59:00Z</dcterms:created>
  <dcterms:modified xsi:type="dcterms:W3CDTF">2025-12-30T08:59:00Z</dcterms:modified>
  <cp:category/>
</cp:coreProperties>
</file>