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68B" w:rsidRPr="003C6357" w:rsidRDefault="003C6357">
      <w:pPr>
        <w:jc w:val="center"/>
        <w:rPr>
          <w:b/>
        </w:rPr>
      </w:pPr>
      <w:r>
        <w:rPr>
          <w:b/>
        </w:rPr>
        <w:t xml:space="preserve">STAFF WEEK </w:t>
      </w:r>
      <w:bookmarkStart w:id="0" w:name="_GoBack"/>
      <w:bookmarkEnd w:id="0"/>
      <w:r w:rsidR="00EE0AD4" w:rsidRPr="003C6357">
        <w:rPr>
          <w:b/>
        </w:rPr>
        <w:t xml:space="preserve">Abdullah </w:t>
      </w:r>
      <w:proofErr w:type="spellStart"/>
      <w:r w:rsidR="00EE0AD4" w:rsidRPr="003C6357">
        <w:rPr>
          <w:b/>
        </w:rPr>
        <w:t>Gül</w:t>
      </w:r>
      <w:proofErr w:type="spellEnd"/>
      <w:r w:rsidR="00EE0AD4" w:rsidRPr="003C6357">
        <w:rPr>
          <w:b/>
        </w:rPr>
        <w:t xml:space="preserve"> University, Kayseri</w:t>
      </w:r>
      <w:r w:rsidR="00EE0AD4" w:rsidRPr="003C6357">
        <w:rPr>
          <w:b/>
        </w:rPr>
        <w:br/>
        <w:t>11–15 May 2026</w:t>
      </w:r>
    </w:p>
    <w:p w:rsidR="00A0768B" w:rsidRPr="003C6357" w:rsidRDefault="00EE0AD4" w:rsidP="00836246">
      <w:pPr>
        <w:jc w:val="center"/>
        <w:rPr>
          <w:b/>
        </w:rPr>
      </w:pPr>
      <w:r w:rsidRPr="003C6357">
        <w:rPr>
          <w:b/>
        </w:rPr>
        <w:t>Theme: Empowering Universities for a Sustainable Future through Erasmus+ Collaboration</w:t>
      </w:r>
    </w:p>
    <w:tbl>
      <w:tblPr>
        <w:tblW w:w="14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1550"/>
        <w:gridCol w:w="9761"/>
      </w:tblGrid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rPr>
                <w:b/>
              </w:rPr>
            </w:pPr>
            <w:r w:rsidRPr="003C6357">
              <w:rPr>
                <w:b/>
              </w:rPr>
              <w:t>Day &amp; Date</w:t>
            </w:r>
          </w:p>
        </w:tc>
        <w:tc>
          <w:tcPr>
            <w:tcW w:w="1550" w:type="dxa"/>
          </w:tcPr>
          <w:p w:rsidR="00836246" w:rsidRPr="003C6357" w:rsidRDefault="00836246">
            <w:pPr>
              <w:rPr>
                <w:b/>
              </w:rPr>
            </w:pPr>
            <w:r w:rsidRPr="003C6357">
              <w:rPr>
                <w:b/>
              </w:rPr>
              <w:t>Time</w:t>
            </w:r>
          </w:p>
        </w:tc>
        <w:tc>
          <w:tcPr>
            <w:tcW w:w="9761" w:type="dxa"/>
          </w:tcPr>
          <w:p w:rsidR="00836246" w:rsidRPr="003C6357" w:rsidRDefault="00836246">
            <w:pPr>
              <w:rPr>
                <w:b/>
              </w:rPr>
            </w:pPr>
            <w:r w:rsidRPr="003C6357">
              <w:rPr>
                <w:b/>
              </w:rPr>
              <w:t>Activity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Monday, 11 May</w:t>
            </w:r>
          </w:p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Welcome &amp; Setting the Scene</w:t>
            </w: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09:30</w:t>
            </w:r>
            <w:r w:rsidR="003C6357">
              <w:rPr>
                <w:b/>
              </w:rPr>
              <w:t>-</w:t>
            </w:r>
            <w:r w:rsidRPr="003C6357">
              <w:rPr>
                <w:b/>
              </w:rPr>
              <w:t>10:00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Registration &amp; Coffee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10:00</w:t>
            </w:r>
            <w:r w:rsidR="003C6357">
              <w:rPr>
                <w:b/>
              </w:rPr>
              <w:t>-</w:t>
            </w:r>
            <w:r w:rsidRPr="003C6357">
              <w:rPr>
                <w:b/>
              </w:rPr>
              <w:t>10:15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Opening Remarks by Rectorate &amp; International Office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10:15–11:00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Keynote: “Green Universities: From Vision to Action”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11:</w:t>
            </w:r>
            <w:r w:rsidR="00BE6163" w:rsidRPr="003C6357">
              <w:rPr>
                <w:b/>
              </w:rPr>
              <w:t>0</w:t>
            </w:r>
            <w:r w:rsidRPr="003C6357">
              <w:rPr>
                <w:b/>
              </w:rPr>
              <w:t>0–1</w:t>
            </w:r>
            <w:r w:rsidR="00BE6163" w:rsidRPr="003C6357">
              <w:rPr>
                <w:b/>
              </w:rPr>
              <w:t>1:</w:t>
            </w:r>
            <w:r w:rsidRPr="003C6357">
              <w:rPr>
                <w:b/>
              </w:rPr>
              <w:t>30</w:t>
            </w:r>
          </w:p>
        </w:tc>
        <w:tc>
          <w:tcPr>
            <w:tcW w:w="9761" w:type="dxa"/>
          </w:tcPr>
          <w:p w:rsidR="00836246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Coffee Break</w:t>
            </w:r>
          </w:p>
        </w:tc>
      </w:tr>
      <w:tr w:rsidR="00BE6163" w:rsidRPr="003C6357" w:rsidTr="003C6357">
        <w:tc>
          <w:tcPr>
            <w:tcW w:w="3574" w:type="dxa"/>
          </w:tcPr>
          <w:p w:rsidR="00BE6163" w:rsidRPr="003C6357" w:rsidRDefault="00BE6163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BE6163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11:30-13:00</w:t>
            </w:r>
          </w:p>
        </w:tc>
        <w:tc>
          <w:tcPr>
            <w:tcW w:w="9761" w:type="dxa"/>
          </w:tcPr>
          <w:p w:rsidR="00BE6163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Campus Sustainability Tour</w:t>
            </w:r>
          </w:p>
        </w:tc>
      </w:tr>
      <w:tr w:rsidR="00BE6163" w:rsidRPr="003C6357" w:rsidTr="003C6357">
        <w:tc>
          <w:tcPr>
            <w:tcW w:w="3574" w:type="dxa"/>
          </w:tcPr>
          <w:p w:rsidR="00BE6163" w:rsidRPr="003C6357" w:rsidRDefault="00BE6163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BE6163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13:00-14:00</w:t>
            </w:r>
          </w:p>
        </w:tc>
        <w:tc>
          <w:tcPr>
            <w:tcW w:w="9761" w:type="dxa"/>
          </w:tcPr>
          <w:p w:rsidR="00BE6163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Lunch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14:00–15:30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Ice-breaking Workshop: Meet &amp; Connect for Green Ideas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15:30–17:00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Group Activity: Defining Green Transformation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 w:rsidP="003C6357">
            <w:pPr>
              <w:jc w:val="center"/>
              <w:rPr>
                <w:b/>
              </w:rPr>
            </w:pPr>
            <w:r w:rsidRPr="003C6357">
              <w:rPr>
                <w:b/>
              </w:rPr>
              <w:t>Tuesday, 12 May</w:t>
            </w:r>
            <w:r w:rsidR="003C6357">
              <w:rPr>
                <w:b/>
              </w:rPr>
              <w:t>-</w:t>
            </w:r>
            <w:r w:rsidRPr="003C6357">
              <w:rPr>
                <w:b/>
              </w:rPr>
              <w:t>Sustainable Campus Practices</w:t>
            </w:r>
          </w:p>
        </w:tc>
        <w:tc>
          <w:tcPr>
            <w:tcW w:w="1550" w:type="dxa"/>
          </w:tcPr>
          <w:p w:rsidR="00836246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10:00–11:00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Reducing Carbon Footprint in University Operations</w:t>
            </w:r>
          </w:p>
        </w:tc>
      </w:tr>
      <w:tr w:rsidR="00BE6163" w:rsidRPr="003C6357" w:rsidTr="003C6357">
        <w:tc>
          <w:tcPr>
            <w:tcW w:w="3574" w:type="dxa"/>
          </w:tcPr>
          <w:p w:rsidR="00BE6163" w:rsidRPr="003C6357" w:rsidRDefault="00BE6163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BE6163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11:00–11:30</w:t>
            </w:r>
          </w:p>
        </w:tc>
        <w:tc>
          <w:tcPr>
            <w:tcW w:w="9761" w:type="dxa"/>
          </w:tcPr>
          <w:p w:rsidR="00BE6163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Coffee Break</w:t>
            </w:r>
          </w:p>
        </w:tc>
      </w:tr>
      <w:tr w:rsidR="00BE6163" w:rsidRPr="003C6357" w:rsidTr="003C6357">
        <w:tc>
          <w:tcPr>
            <w:tcW w:w="3574" w:type="dxa"/>
          </w:tcPr>
          <w:p w:rsidR="00BE6163" w:rsidRPr="003C6357" w:rsidRDefault="00BE6163" w:rsidP="00BE6163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BE6163" w:rsidRPr="003C6357" w:rsidRDefault="00BE6163" w:rsidP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11:30–</w:t>
            </w:r>
            <w:r w:rsidR="002F2246" w:rsidRPr="003C6357">
              <w:rPr>
                <w:b/>
              </w:rPr>
              <w:t>13:00</w:t>
            </w:r>
          </w:p>
        </w:tc>
        <w:tc>
          <w:tcPr>
            <w:tcW w:w="9761" w:type="dxa"/>
          </w:tcPr>
          <w:p w:rsidR="00BE6163" w:rsidRPr="003C6357" w:rsidRDefault="00BE6163" w:rsidP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Workshop: Green Mobility &amp; Energy Efficiency</w:t>
            </w:r>
          </w:p>
        </w:tc>
      </w:tr>
      <w:tr w:rsidR="00BE6163" w:rsidRPr="003C6357" w:rsidTr="003C6357">
        <w:tc>
          <w:tcPr>
            <w:tcW w:w="3574" w:type="dxa"/>
          </w:tcPr>
          <w:p w:rsidR="00BE6163" w:rsidRPr="003C6357" w:rsidRDefault="00BE6163" w:rsidP="00BE6163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BE6163" w:rsidRPr="003C6357" w:rsidRDefault="00BE6163" w:rsidP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13:00-14:00</w:t>
            </w:r>
          </w:p>
        </w:tc>
        <w:tc>
          <w:tcPr>
            <w:tcW w:w="9761" w:type="dxa"/>
          </w:tcPr>
          <w:p w:rsidR="00BE6163" w:rsidRPr="003C6357" w:rsidRDefault="00BE6163" w:rsidP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Lunch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BE6163">
            <w:pPr>
              <w:jc w:val="center"/>
              <w:rPr>
                <w:b/>
              </w:rPr>
            </w:pPr>
            <w:r w:rsidRPr="003C6357">
              <w:rPr>
                <w:b/>
              </w:rPr>
              <w:t>14:00–1</w:t>
            </w:r>
            <w:r w:rsidR="002F2246" w:rsidRPr="003C6357">
              <w:rPr>
                <w:b/>
              </w:rPr>
              <w:t>7:00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Best Practices by Partner Universities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 w:rsidP="003C6357">
            <w:pPr>
              <w:jc w:val="center"/>
              <w:rPr>
                <w:b/>
              </w:rPr>
            </w:pPr>
            <w:r w:rsidRPr="003C6357">
              <w:rPr>
                <w:b/>
              </w:rPr>
              <w:t>Wednesday, 13 May</w:t>
            </w:r>
            <w:r w:rsidR="003C6357">
              <w:rPr>
                <w:b/>
              </w:rPr>
              <w:t>-</w:t>
            </w:r>
            <w:r w:rsidRPr="003C6357">
              <w:rPr>
                <w:b/>
              </w:rPr>
              <w:t>Green Teaching &amp; Learning</w:t>
            </w:r>
          </w:p>
        </w:tc>
        <w:tc>
          <w:tcPr>
            <w:tcW w:w="1550" w:type="dxa"/>
          </w:tcPr>
          <w:p w:rsidR="00836246" w:rsidRPr="003C6357" w:rsidRDefault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10:00–11:00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Integrating Sustainability into the Curriculum</w:t>
            </w:r>
          </w:p>
        </w:tc>
      </w:tr>
      <w:tr w:rsidR="002F2246" w:rsidRPr="003C6357" w:rsidTr="003C6357">
        <w:tc>
          <w:tcPr>
            <w:tcW w:w="3574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11:00–11:30</w:t>
            </w:r>
          </w:p>
        </w:tc>
        <w:tc>
          <w:tcPr>
            <w:tcW w:w="9761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Coffee Break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11:30–13:00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Workshop: Erasmus+ and Green Competences</w:t>
            </w:r>
          </w:p>
        </w:tc>
      </w:tr>
      <w:tr w:rsidR="002F2246" w:rsidRPr="003C6357" w:rsidTr="003C6357">
        <w:tc>
          <w:tcPr>
            <w:tcW w:w="3574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13:00-14:00</w:t>
            </w:r>
          </w:p>
        </w:tc>
        <w:tc>
          <w:tcPr>
            <w:tcW w:w="9761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Lunch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1</w:t>
            </w:r>
            <w:r w:rsidR="002F2246" w:rsidRPr="003C6357">
              <w:rPr>
                <w:b/>
              </w:rPr>
              <w:t>4</w:t>
            </w:r>
            <w:r w:rsidRPr="003C6357">
              <w:rPr>
                <w:b/>
              </w:rPr>
              <w:t>:</w:t>
            </w:r>
            <w:r w:rsidR="002F2246" w:rsidRPr="003C6357">
              <w:rPr>
                <w:b/>
              </w:rPr>
              <w:t>0</w:t>
            </w:r>
            <w:r w:rsidRPr="003C6357">
              <w:rPr>
                <w:b/>
              </w:rPr>
              <w:t>0–15:00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Group Work: Designing a Green Module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15:00–17:00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Cultural Visit: Kayseri City Tour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 w:rsidP="003C6357">
            <w:pPr>
              <w:jc w:val="center"/>
              <w:rPr>
                <w:b/>
              </w:rPr>
            </w:pPr>
            <w:r w:rsidRPr="003C6357">
              <w:rPr>
                <w:b/>
              </w:rPr>
              <w:t>Thursday, 14 May</w:t>
            </w:r>
            <w:r w:rsidR="003C6357">
              <w:rPr>
                <w:b/>
              </w:rPr>
              <w:t>-</w:t>
            </w:r>
            <w:r w:rsidRPr="003C6357">
              <w:rPr>
                <w:b/>
              </w:rPr>
              <w:t>Partnerships for a Greener Future</w:t>
            </w:r>
          </w:p>
        </w:tc>
        <w:tc>
          <w:tcPr>
            <w:tcW w:w="1550" w:type="dxa"/>
          </w:tcPr>
          <w:p w:rsidR="00836246" w:rsidRPr="003C6357" w:rsidRDefault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10:00–11:00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Building Green Alliances in Erasmus+</w:t>
            </w:r>
          </w:p>
        </w:tc>
      </w:tr>
      <w:tr w:rsidR="002F2246" w:rsidRPr="003C6357" w:rsidTr="003C6357">
        <w:tc>
          <w:tcPr>
            <w:tcW w:w="3574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11:00–11:30</w:t>
            </w:r>
          </w:p>
        </w:tc>
        <w:tc>
          <w:tcPr>
            <w:tcW w:w="9761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Coffee Break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11:30–13:00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Networking Café: Partner Matchmaking</w:t>
            </w:r>
          </w:p>
        </w:tc>
      </w:tr>
      <w:tr w:rsidR="002F2246" w:rsidRPr="003C6357" w:rsidTr="003C6357">
        <w:tc>
          <w:tcPr>
            <w:tcW w:w="3574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13:00-14:00</w:t>
            </w:r>
          </w:p>
        </w:tc>
        <w:tc>
          <w:tcPr>
            <w:tcW w:w="9761" w:type="dxa"/>
          </w:tcPr>
          <w:p w:rsidR="002F2246" w:rsidRPr="003C6357" w:rsidRDefault="002F2246" w:rsidP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Lunch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14:00–15:00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Workshop: How to Design a Green Staff Week or BIP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15:00–1</w:t>
            </w:r>
            <w:r w:rsidR="002F2246" w:rsidRPr="003C6357">
              <w:rPr>
                <w:b/>
              </w:rPr>
              <w:t>7</w:t>
            </w:r>
            <w:r w:rsidRPr="003C6357">
              <w:rPr>
                <w:b/>
              </w:rPr>
              <w:t>:00</w:t>
            </w:r>
          </w:p>
        </w:tc>
        <w:tc>
          <w:tcPr>
            <w:tcW w:w="9761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Group Presentations &amp; Feedback</w:t>
            </w:r>
            <w:r w:rsidR="002F2246" w:rsidRPr="003C6357">
              <w:rPr>
                <w:b/>
              </w:rPr>
              <w:t xml:space="preserve"> and Certificate Ceremony</w:t>
            </w:r>
          </w:p>
        </w:tc>
      </w:tr>
      <w:tr w:rsidR="00836246" w:rsidRPr="003C6357" w:rsidTr="003C6357">
        <w:tc>
          <w:tcPr>
            <w:tcW w:w="3574" w:type="dxa"/>
          </w:tcPr>
          <w:p w:rsidR="00836246" w:rsidRPr="003C6357" w:rsidRDefault="00836246">
            <w:pPr>
              <w:jc w:val="center"/>
              <w:rPr>
                <w:b/>
              </w:rPr>
            </w:pPr>
            <w:r w:rsidRPr="003C6357">
              <w:rPr>
                <w:b/>
              </w:rPr>
              <w:t>Friday, 15 May</w:t>
            </w:r>
          </w:p>
        </w:tc>
        <w:tc>
          <w:tcPr>
            <w:tcW w:w="1550" w:type="dxa"/>
          </w:tcPr>
          <w:p w:rsidR="00836246" w:rsidRPr="003C6357" w:rsidRDefault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>All Day</w:t>
            </w:r>
          </w:p>
        </w:tc>
        <w:tc>
          <w:tcPr>
            <w:tcW w:w="9761" w:type="dxa"/>
          </w:tcPr>
          <w:p w:rsidR="00836246" w:rsidRPr="003C6357" w:rsidRDefault="002F2246">
            <w:pPr>
              <w:jc w:val="center"/>
              <w:rPr>
                <w:b/>
              </w:rPr>
            </w:pPr>
            <w:r w:rsidRPr="003C6357">
              <w:rPr>
                <w:b/>
              </w:rPr>
              <w:t xml:space="preserve">Optional Eco-Tour: Mount </w:t>
            </w:r>
            <w:proofErr w:type="spellStart"/>
            <w:r w:rsidRPr="003C6357">
              <w:rPr>
                <w:b/>
              </w:rPr>
              <w:t>Erciyes</w:t>
            </w:r>
            <w:proofErr w:type="spellEnd"/>
            <w:r w:rsidRPr="003C6357">
              <w:rPr>
                <w:b/>
              </w:rPr>
              <w:t xml:space="preserve"> or Cappadocia Visit</w:t>
            </w:r>
          </w:p>
        </w:tc>
      </w:tr>
    </w:tbl>
    <w:p w:rsidR="00EE0AD4" w:rsidRPr="003C6357" w:rsidRDefault="00EE0AD4" w:rsidP="002F2246">
      <w:pPr>
        <w:rPr>
          <w:b/>
        </w:rPr>
      </w:pPr>
    </w:p>
    <w:sectPr w:rsidR="00EE0AD4" w:rsidRPr="003C6357" w:rsidSect="002F224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2F0" w:rsidRDefault="00EB32F0" w:rsidP="002F2246">
      <w:pPr>
        <w:spacing w:after="0" w:line="240" w:lineRule="auto"/>
      </w:pPr>
      <w:r>
        <w:separator/>
      </w:r>
    </w:p>
  </w:endnote>
  <w:endnote w:type="continuationSeparator" w:id="0">
    <w:p w:rsidR="00EB32F0" w:rsidRDefault="00EB32F0" w:rsidP="002F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2F0" w:rsidRDefault="00EB32F0" w:rsidP="002F2246">
      <w:pPr>
        <w:spacing w:after="0" w:line="240" w:lineRule="auto"/>
      </w:pPr>
      <w:r>
        <w:separator/>
      </w:r>
    </w:p>
  </w:footnote>
  <w:footnote w:type="continuationSeparator" w:id="0">
    <w:p w:rsidR="00EB32F0" w:rsidRDefault="00EB32F0" w:rsidP="002F2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130"/>
    <w:rsid w:val="0029639D"/>
    <w:rsid w:val="002F2246"/>
    <w:rsid w:val="00326F90"/>
    <w:rsid w:val="003C6357"/>
    <w:rsid w:val="00836246"/>
    <w:rsid w:val="00A0768B"/>
    <w:rsid w:val="00AA1D8D"/>
    <w:rsid w:val="00B47730"/>
    <w:rsid w:val="00BE6163"/>
    <w:rsid w:val="00CB0664"/>
    <w:rsid w:val="00EB32F0"/>
    <w:rsid w:val="00EE0A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15AFC"/>
  <w14:defaultImageDpi w14:val="300"/>
  <w15:docId w15:val="{F51D49E2-5F96-874E-829B-F473892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FE5E8-3C10-2842-B2FA-222DD879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Nimet Bulut</cp:lastModifiedBy>
  <cp:revision>3</cp:revision>
  <cp:lastPrinted>2026-01-07T09:28:00Z</cp:lastPrinted>
  <dcterms:created xsi:type="dcterms:W3CDTF">2025-11-25T10:24:00Z</dcterms:created>
  <dcterms:modified xsi:type="dcterms:W3CDTF">2026-01-07T09:28:00Z</dcterms:modified>
  <cp:category/>
</cp:coreProperties>
</file>